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Pool    </w:t>
      </w:r>
      <w:r>
        <w:t xml:space="preserve">   Rocks    </w:t>
      </w:r>
      <w:r>
        <w:t xml:space="preserve">   Arena    </w:t>
      </w:r>
      <w:r>
        <w:t xml:space="preserve">   Skate    </w:t>
      </w:r>
      <w:r>
        <w:t xml:space="preserve">   Water    </w:t>
      </w:r>
      <w:r>
        <w:t xml:space="preserve">   Field    </w:t>
      </w:r>
      <w:r>
        <w:t xml:space="preserve">   Stick    </w:t>
      </w:r>
      <w:r>
        <w:t xml:space="preserve">   BasketBall    </w:t>
      </w:r>
      <w:r>
        <w:t xml:space="preserve">   Swim    </w:t>
      </w:r>
      <w:r>
        <w:t xml:space="preserve">   Catch    </w:t>
      </w:r>
      <w:r>
        <w:t xml:space="preserve">   Throw    </w:t>
      </w:r>
      <w:r>
        <w:t xml:space="preserve">   Climb    </w:t>
      </w:r>
      <w:r>
        <w:t xml:space="preserve">   Skip    </w:t>
      </w:r>
      <w:r>
        <w:t xml:space="preserve">   Run    </w:t>
      </w:r>
      <w:r>
        <w:t xml:space="preserve">  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</dc:title>
  <dcterms:created xsi:type="dcterms:W3CDTF">2021-10-11T07:44:08Z</dcterms:created>
  <dcterms:modified xsi:type="dcterms:W3CDTF">2021-10-11T07:44:08Z</dcterms:modified>
</cp:coreProperties>
</file>