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PORTAGE    </w:t>
      </w:r>
      <w:r>
        <w:t xml:space="preserve">   RENDEZVOUS    </w:t>
      </w:r>
      <w:r>
        <w:t xml:space="preserve">   PADDLE    </w:t>
      </w:r>
      <w:r>
        <w:t xml:space="preserve">   CANOE    </w:t>
      </w:r>
      <w:r>
        <w:t xml:space="preserve">   BIRCH    </w:t>
      </w:r>
      <w:r>
        <w:t xml:space="preserve">   DIORAMA    </w:t>
      </w:r>
      <w:r>
        <w:t xml:space="preserve">   OJIBWE    </w:t>
      </w:r>
      <w:r>
        <w:t xml:space="preserve">   STERNMAN    </w:t>
      </w:r>
      <w:r>
        <w:t xml:space="preserve">   BOWMAN    </w:t>
      </w:r>
      <w:r>
        <w:t xml:space="preserve">   MIDDLEMAN    </w:t>
      </w:r>
      <w:r>
        <w:t xml:space="preserve">   WIGWAM    </w:t>
      </w:r>
      <w:r>
        <w:t xml:space="preserve">   VOYAGEUR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FUR TRADE</dc:title>
  <dcterms:created xsi:type="dcterms:W3CDTF">2021-10-11T07:44:30Z</dcterms:created>
  <dcterms:modified xsi:type="dcterms:W3CDTF">2021-10-11T07:44:30Z</dcterms:modified>
</cp:coreProperties>
</file>