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FUTBOLISTES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REIXACH    </w:t>
      </w:r>
      <w:r>
        <w:t xml:space="preserve">   SADURNI    </w:t>
      </w:r>
      <w:r>
        <w:t xml:space="preserve">   VALDES    </w:t>
      </w:r>
      <w:r>
        <w:t xml:space="preserve">   NADAL    </w:t>
      </w:r>
      <w:r>
        <w:t xml:space="preserve">   BAKERO    </w:t>
      </w:r>
      <w:r>
        <w:t xml:space="preserve">   BERIGUISTAIN    </w:t>
      </w:r>
      <w:r>
        <w:t xml:space="preserve">   GUARDIOLA    </w:t>
      </w:r>
      <w:r>
        <w:t xml:space="preserve">   BUSQUETS    </w:t>
      </w:r>
      <w:r>
        <w:t xml:space="preserve">   PIQUE    </w:t>
      </w:r>
      <w:r>
        <w:t xml:space="preserve">   XAVI    </w:t>
      </w:r>
      <w:r>
        <w:t xml:space="preserve">   PUYOL    </w:t>
      </w:r>
      <w:r>
        <w:t xml:space="preserve">   RIVALDO    </w:t>
      </w:r>
      <w:r>
        <w:t xml:space="preserve">   ROMARIO    </w:t>
      </w:r>
      <w:r>
        <w:t xml:space="preserve">   RONALDO    </w:t>
      </w:r>
      <w:r>
        <w:t xml:space="preserve">   MESSI    </w:t>
      </w:r>
      <w:r>
        <w:t xml:space="preserve">   NEESKENS    </w:t>
      </w:r>
      <w:r>
        <w:t xml:space="preserve">   CRUYFF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FUTBOLISTES</dc:title>
  <dcterms:created xsi:type="dcterms:W3CDTF">2021-10-11T07:43:43Z</dcterms:created>
  <dcterms:modified xsi:type="dcterms:W3CDTF">2021-10-11T07:43:43Z</dcterms:modified>
</cp:coreProperties>
</file>