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crossbar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goalkeeper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midfield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scoreboard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epic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head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FUTBOL</dc:title>
  <dcterms:created xsi:type="dcterms:W3CDTF">2021-10-11T07:43:36Z</dcterms:created>
  <dcterms:modified xsi:type="dcterms:W3CDTF">2021-10-11T07:43:36Z</dcterms:modified>
</cp:coreProperties>
</file>