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I WON    </w:t>
      </w:r>
      <w:r>
        <w:t xml:space="preserve">   SWAP IT OUT    </w:t>
      </w:r>
      <w:r>
        <w:t xml:space="preserve">   INCREDIBLE    </w:t>
      </w:r>
      <w:r>
        <w:t xml:space="preserve">   RENT MONEY    </w:t>
      </w:r>
      <w:r>
        <w:t xml:space="preserve">   NEVA END    </w:t>
      </w:r>
      <w:r>
        <w:t xml:space="preserve">   TRENDIN TOPIC    </w:t>
      </w:r>
      <w:r>
        <w:t xml:space="preserve">   MASK OFF    </w:t>
      </w:r>
      <w:r>
        <w:t xml:space="preserve">   DIGITAL DASH    </w:t>
      </w:r>
      <w:r>
        <w:t xml:space="preserve">   STICK TALK    </w:t>
      </w:r>
      <w:r>
        <w:t xml:space="preserve">   HONEST    </w:t>
      </w:r>
      <w:r>
        <w:t xml:space="preserve">   KARATE CHOP    </w:t>
      </w:r>
      <w:r>
        <w:t xml:space="preserve">   TONY MONTANA    </w:t>
      </w:r>
      <w:r>
        <w:t xml:space="preserve">   PEACOAT    </w:t>
      </w:r>
      <w:r>
        <w:t xml:space="preserve">   JERSEY    </w:t>
      </w:r>
      <w:r>
        <w:t xml:space="preserve">   ITCHIN    </w:t>
      </w:r>
      <w:r>
        <w:t xml:space="preserve">   DRACO    </w:t>
      </w:r>
      <w:r>
        <w:t xml:space="preserve">   MARCH MADNESS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</dc:title>
  <dcterms:created xsi:type="dcterms:W3CDTF">2021-10-11T07:44:08Z</dcterms:created>
  <dcterms:modified xsi:type="dcterms:W3CDTF">2021-10-11T07:44:08Z</dcterms:modified>
</cp:coreProperties>
</file>