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FUTURE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CHIROPRACTOR    </w:t>
      </w:r>
      <w:r>
        <w:t xml:space="preserve">   INTERPRETER    </w:t>
      </w:r>
      <w:r>
        <w:t xml:space="preserve">   PHLEBOTOMIST    </w:t>
      </w:r>
      <w:r>
        <w:t xml:space="preserve">   LAWYER    </w:t>
      </w:r>
      <w:r>
        <w:t xml:space="preserve">   MARKETING MANAGER    </w:t>
      </w:r>
      <w:r>
        <w:t xml:space="preserve">   RESEARCH ANALYST    </w:t>
      </w:r>
      <w:r>
        <w:t xml:space="preserve">   PSYCHIATRIST    </w:t>
      </w:r>
      <w:r>
        <w:t xml:space="preserve">   CARTOGRAPHY    </w:t>
      </w:r>
      <w:r>
        <w:t xml:space="preserve">   PILOT    </w:t>
      </w:r>
      <w:r>
        <w:t xml:space="preserve">   MECHANIC ENGINEER    </w:t>
      </w:r>
      <w:r>
        <w:t xml:space="preserve">   FINANCIAL ADVISER    </w:t>
      </w:r>
      <w:r>
        <w:t xml:space="preserve">   IT MANAGER    </w:t>
      </w:r>
      <w:r>
        <w:t xml:space="preserve">   VETERINARIAN    </w:t>
      </w:r>
      <w:r>
        <w:t xml:space="preserve">   DENTIST    </w:t>
      </w:r>
      <w:r>
        <w:t xml:space="preserve">   DATA SCIENTIST    </w:t>
      </w:r>
      <w:r>
        <w:t xml:space="preserve">   STATISTICIAN    </w:t>
      </w:r>
      <w:r>
        <w:t xml:space="preserve">   TEACHER    </w:t>
      </w:r>
      <w:r>
        <w:t xml:space="preserve">   Pathologist    </w:t>
      </w:r>
      <w:r>
        <w:t xml:space="preserve">   Statistician    </w:t>
      </w:r>
      <w:r>
        <w:t xml:space="preserve">   Physician    </w:t>
      </w:r>
      <w:r>
        <w:t xml:space="preserve">   ENTREPRENEUR    </w:t>
      </w:r>
      <w:r>
        <w:t xml:space="preserve">   Nurse Practitioner    </w:t>
      </w:r>
      <w:r>
        <w:t xml:space="preserve">   Software Developer    </w:t>
      </w:r>
      <w:r>
        <w:t xml:space="preserve">   Physician Assistant    </w:t>
      </w:r>
      <w:r>
        <w:t xml:space="preserve">   SOFTWARE DEVELOPER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ME</dc:title>
  <dcterms:created xsi:type="dcterms:W3CDTF">2021-10-11T07:44:59Z</dcterms:created>
  <dcterms:modified xsi:type="dcterms:W3CDTF">2021-10-11T07:44:59Z</dcterms:modified>
</cp:coreProperties>
</file>