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FUTURO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will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brother will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be (Ser)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will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will 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will be born (nacer)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will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will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all will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will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will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will read</w:t>
            </w:r>
          </w:p>
        </w:tc>
      </w:tr>
    </w:tbl>
    <w:p>
      <w:pPr>
        <w:pStyle w:val="WordBankMedium"/>
      </w:pPr>
      <w:r>
        <w:t xml:space="preserve">   hablare    </w:t>
      </w:r>
      <w:r>
        <w:t xml:space="preserve">   leeran    </w:t>
      </w:r>
      <w:r>
        <w:t xml:space="preserve">   comeremos    </w:t>
      </w:r>
      <w:r>
        <w:t xml:space="preserve">   recibira     </w:t>
      </w:r>
      <w:r>
        <w:t xml:space="preserve">   aprendera    </w:t>
      </w:r>
      <w:r>
        <w:t xml:space="preserve">   viajaras    </w:t>
      </w:r>
      <w:r>
        <w:t xml:space="preserve">   sere    </w:t>
      </w:r>
      <w:r>
        <w:t xml:space="preserve">   escribire    </w:t>
      </w:r>
      <w:r>
        <w:t xml:space="preserve">   iran    </w:t>
      </w:r>
      <w:r>
        <w:t xml:space="preserve">   jugaremos    </w:t>
      </w:r>
      <w:r>
        <w:t xml:space="preserve">   descubriremos    </w:t>
      </w:r>
      <w:r>
        <w:t xml:space="preserve">   nadare    </w:t>
      </w:r>
      <w:r>
        <w:t xml:space="preserve">   nacera    </w:t>
      </w:r>
      <w:r>
        <w:t xml:space="preserve">   comprareis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FUTURO SIMPLE</dc:title>
  <dcterms:created xsi:type="dcterms:W3CDTF">2021-10-11T07:44:41Z</dcterms:created>
  <dcterms:modified xsi:type="dcterms:W3CDTF">2021-10-11T07:44:41Z</dcterms:modified>
</cp:coreProperties>
</file>