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FVSUAG WORD SCRAMBLE</w:t>
      </w:r>
    </w:p>
    <w:p>
      <w:pPr>
        <w:pStyle w:val="Questions"/>
      </w:pPr>
      <w:r>
        <w:t xml:space="preserve">1. EURRTIUGACL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ECOMIOCSN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SLOI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ESNEREGOUH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AERAUDTG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FROT YAELVL ATETS YVTSNERUII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7. NNTUOIIRT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AMEFRR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CSLANAPDE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MIARNTUN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YNSREUR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EANRTIRENIAV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EEIATICNCLR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TYHILTPOIAS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GCYOTHLENO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CHRATEE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HTSBIICMEO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NRGNEGIEIEN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HBCU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OYLOTOHGCBENI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NMAISAL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ETRCLUAUQAU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SPTNAL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FVSUAG WORD SCRAMBLE</dc:title>
  <dcterms:created xsi:type="dcterms:W3CDTF">2021-10-11T07:45:42Z</dcterms:created>
  <dcterms:modified xsi:type="dcterms:W3CDTF">2021-10-11T07:45:42Z</dcterms:modified>
</cp:coreProperties>
</file>