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FWC Hunter Safety Word Serach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Tracking    </w:t>
      </w:r>
      <w:r>
        <w:t xml:space="preserve">   Shooting    </w:t>
      </w:r>
      <w:r>
        <w:t xml:space="preserve">   Camo    </w:t>
      </w:r>
      <w:r>
        <w:t xml:space="preserve">   Duck    </w:t>
      </w:r>
      <w:r>
        <w:t xml:space="preserve">   Tree Stand    </w:t>
      </w:r>
      <w:r>
        <w:t xml:space="preserve">   Harness    </w:t>
      </w:r>
      <w:r>
        <w:t xml:space="preserve">   Laws    </w:t>
      </w:r>
      <w:r>
        <w:t xml:space="preserve">   Wildlife Management    </w:t>
      </w:r>
      <w:r>
        <w:t xml:space="preserve">   Florida    </w:t>
      </w:r>
      <w:r>
        <w:t xml:space="preserve">   Ethics    </w:t>
      </w:r>
      <w:r>
        <w:t xml:space="preserve">   Habitat    </w:t>
      </w:r>
      <w:r>
        <w:t xml:space="preserve">   Harvest    </w:t>
      </w:r>
      <w:r>
        <w:t xml:space="preserve">   Clay Pigeons    </w:t>
      </w:r>
      <w:r>
        <w:t xml:space="preserve">   Bow    </w:t>
      </w:r>
      <w:r>
        <w:t xml:space="preserve">   Bullet    </w:t>
      </w:r>
      <w:r>
        <w:t xml:space="preserve">   Barrel    </w:t>
      </w:r>
      <w:r>
        <w:t xml:space="preserve">   Trigger    </w:t>
      </w:r>
      <w:r>
        <w:t xml:space="preserve">   Action    </w:t>
      </w:r>
      <w:r>
        <w:t xml:space="preserve">   Stock    </w:t>
      </w:r>
      <w:r>
        <w:t xml:space="preserve">   Muzzle    </w:t>
      </w:r>
      <w:r>
        <w:t xml:space="preserve">   Education    </w:t>
      </w:r>
      <w:r>
        <w:t xml:space="preserve">   Safety    </w:t>
      </w:r>
      <w:r>
        <w:t xml:space="preserve">   Ammunition    </w:t>
      </w:r>
      <w:r>
        <w:t xml:space="preserve">   Targets    </w:t>
      </w:r>
      <w:r>
        <w:t xml:space="preserve">   Bolt Action    </w:t>
      </w:r>
      <w:r>
        <w:t xml:space="preserve">   Hunting    </w:t>
      </w:r>
      <w:r>
        <w:t xml:space="preserve">   Dove    </w:t>
      </w:r>
      <w:r>
        <w:t xml:space="preserve">   Wildlife    </w:t>
      </w:r>
      <w:r>
        <w:t xml:space="preserve">   Shotgun    </w:t>
      </w:r>
      <w:r>
        <w:t xml:space="preserve">   Turkey    </w:t>
      </w:r>
      <w:r>
        <w:t xml:space="preserve">   Whitetail deer    </w:t>
      </w:r>
      <w:r>
        <w:t xml:space="preserve">   Conservation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FWC Hunter Safety Word Serach</dc:title>
  <dcterms:created xsi:type="dcterms:W3CDTF">2021-10-11T07:44:44Z</dcterms:created>
  <dcterms:modified xsi:type="dcterms:W3CDTF">2021-10-11T07:44:44Z</dcterms:modified>
</cp:coreProperties>
</file>