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FWM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Cesar Chavez created the United Farm Workers with labor activist________.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 is when workers refuse to do their job in order to get better working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Cesar Chaves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Delano grape strike lasted for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National Farm Workers Association was the first _________ formed by Cesar Chavez.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movement was developed to help unite laborers together such that they could fight for their rights as they related to wages, working hours,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move from place-to-place picking fruit and vegetables are____.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 resulted in the first major victory for migrant workers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Chavez strategy of a nonviolence protect came from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science or practicing of farming.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Chavez went on two more hunger strikes to focus attention on the harmful effects of ______ to which workers were routinely exposed.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Huerta Started her Activist career in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FWM Crossword</dc:title>
  <dcterms:created xsi:type="dcterms:W3CDTF">2022-08-22T22:46:44Z</dcterms:created>
  <dcterms:modified xsi:type="dcterms:W3CDTF">2022-08-22T22:46:44Z</dcterms:modified>
</cp:coreProperties>
</file>