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FX I:  Semester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lighter raised areas of a mask - usually painted white or a lighter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support for clay- can be wood, wire, tin foil,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Red, yellow and blue are _______________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fabric used to reinforce plaster molds.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Comprised of lime and sand - when mixed with water becomes a past.  Used to make molds - becomes hard when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Flexible rubber stamps cast from food and other items with texture.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of the nose - there is one on each side of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center point of the human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indentation in the upper lip just below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tool you use everyday to remove mistakes  but were asked NOT to use in FX.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dark - black center of 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 colors in a row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you add __________ you will get a tint of the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part of the nose that divided the two nostrils.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colored portion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Green, violet and orange are all _______________ colors.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that is listed first when listing the names of intermediate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up that includes flexible foam pieces applied to an 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reusable clay that never drys out - we use it to patch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Photos, drawings, real images that are used to aid in sculpting a mask.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layer of paint applied to the mask - usually the lightest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substance found in the earth made from decomposed igneous rock - we use it to sculpt our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abbreviation FX stands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Colors opposite each other on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on a sculpture that could "lock" if its molded.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top part of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reverse image or negative cast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Stone material used in mold making - once used in tool and die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genre inspired by the Industrial Revolution.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Never use ____________ to darken a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 I:  Semester Exam Review</dc:title>
  <dcterms:created xsi:type="dcterms:W3CDTF">2021-10-11T07:44:33Z</dcterms:created>
  <dcterms:modified xsi:type="dcterms:W3CDTF">2021-10-11T07:44:33Z</dcterms:modified>
</cp:coreProperties>
</file>