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Johns Hopkins Hospital failed to obtain before taking Henrietta’s tissue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Hospital that once offered free care to African-Americans.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Henrietta’s daughter who wanted the story to be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recipe is missing something, you could say that “it ______ something.”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Henrietta’s third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Lawrence’s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Henrietta’s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cells have helped find cures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Henrietta’s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“home house”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Henrietta’s son who went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Henrietta’s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Deborah’s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Johns Hopkins Hospital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Henrietta’s daughter who was institutionalized.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 who developed the techniques to grow HeLa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for Henrietta’s cell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protecting patient confidential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FYE</dc:title>
  <dcterms:created xsi:type="dcterms:W3CDTF">2021-10-11T07:44:53Z</dcterms:created>
  <dcterms:modified xsi:type="dcterms:W3CDTF">2021-10-11T07:44:53Z</dcterms:modified>
</cp:coreProperties>
</file>