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 I 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CONSISTENCY    </w:t>
      </w:r>
      <w:r>
        <w:t xml:space="preserve">   PORTION CONTROL    </w:t>
      </w:r>
      <w:r>
        <w:t xml:space="preserve">   SERVINGS    </w:t>
      </w:r>
      <w:r>
        <w:t xml:space="preserve">   VITAMINS    </w:t>
      </w:r>
      <w:r>
        <w:t xml:space="preserve">   DELICIOUS    </w:t>
      </w:r>
      <w:r>
        <w:t xml:space="preserve">   TRAIN DIRTY    </w:t>
      </w:r>
      <w:r>
        <w:t xml:space="preserve">   EAT CLEAN    </w:t>
      </w:r>
      <w:r>
        <w:t xml:space="preserve">   GYM    </w:t>
      </w:r>
      <w:r>
        <w:t xml:space="preserve">   WEIGHT    </w:t>
      </w:r>
      <w:r>
        <w:t xml:space="preserve">   FITNESS    </w:t>
      </w:r>
      <w:r>
        <w:t xml:space="preserve">   ORGANIC    </w:t>
      </w:r>
      <w:r>
        <w:t xml:space="preserve">   DIETING    </w:t>
      </w:r>
      <w:r>
        <w:t xml:space="preserve">   NUTRITION    </w:t>
      </w:r>
      <w:r>
        <w:t xml:space="preserve">   ACTIVE    </w:t>
      </w:r>
      <w:r>
        <w:t xml:space="preserve">   HEALTHY    </w:t>
      </w:r>
      <w:r>
        <w:t xml:space="preserve">   VEGETABLES    </w:t>
      </w:r>
      <w:r>
        <w:t xml:space="preserve">   FRUIT    </w:t>
      </w:r>
      <w:r>
        <w:t xml:space="preserve">   DRINK WATER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T </dc:title>
  <dcterms:created xsi:type="dcterms:W3CDTF">2021-10-11T06:41:38Z</dcterms:created>
  <dcterms:modified xsi:type="dcterms:W3CDTF">2021-10-11T06:41:38Z</dcterms:modified>
</cp:coreProperties>
</file>