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 &amp; 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Mary    </w:t>
      </w:r>
      <w:r>
        <w:t xml:space="preserve">   Font    </w:t>
      </w:r>
      <w:r>
        <w:t xml:space="preserve">   Water    </w:t>
      </w:r>
      <w:r>
        <w:t xml:space="preserve">   Wine    </w:t>
      </w:r>
      <w:r>
        <w:t xml:space="preserve">   Bread    </w:t>
      </w:r>
      <w:r>
        <w:t xml:space="preserve">   Peacemaker    </w:t>
      </w:r>
      <w:r>
        <w:t xml:space="preserve">   Learn    </w:t>
      </w:r>
      <w:r>
        <w:t xml:space="preserve">   Comfort    </w:t>
      </w:r>
      <w:r>
        <w:t xml:space="preserve">   Help    </w:t>
      </w:r>
      <w:r>
        <w:t xml:space="preserve">   Listen    </w:t>
      </w:r>
      <w:r>
        <w:t xml:space="preserve">   Serve    </w:t>
      </w:r>
      <w:r>
        <w:t xml:space="preserve">   Mass    </w:t>
      </w:r>
      <w:r>
        <w:t xml:space="preserve">   Repent    </w:t>
      </w:r>
      <w:r>
        <w:t xml:space="preserve">   Kindness    </w:t>
      </w:r>
      <w:r>
        <w:t xml:space="preserve">   Joy    </w:t>
      </w:r>
      <w:r>
        <w:t xml:space="preserve">   Peace    </w:t>
      </w:r>
      <w:r>
        <w:t xml:space="preserve">   Heaven    </w:t>
      </w:r>
      <w:r>
        <w:t xml:space="preserve">   Promise    </w:t>
      </w:r>
      <w:r>
        <w:t xml:space="preserve">   Baptism    </w:t>
      </w:r>
      <w:r>
        <w:t xml:space="preserve">   Holy Bible    </w:t>
      </w:r>
      <w:r>
        <w:t xml:space="preserve">   Rosary    </w:t>
      </w:r>
      <w:r>
        <w:t xml:space="preserve">   Fast    </w:t>
      </w:r>
      <w:r>
        <w:t xml:space="preserve">   Ashes    </w:t>
      </w:r>
      <w:r>
        <w:t xml:space="preserve">   Pray    </w:t>
      </w:r>
      <w:r>
        <w:t xml:space="preserve">   Blessing    </w:t>
      </w:r>
      <w:r>
        <w:t xml:space="preserve">   Faith and Light    </w:t>
      </w:r>
      <w:r>
        <w:t xml:space="preserve">   Stations of the Cross    </w:t>
      </w:r>
      <w:r>
        <w:t xml:space="preserve">   Loved    </w:t>
      </w:r>
      <w:r>
        <w:t xml:space="preserve">   Forgiven    </w:t>
      </w:r>
      <w:r>
        <w:t xml:space="preserve">   Cross    </w:t>
      </w:r>
      <w:r>
        <w:t xml:space="preserve">   Jesus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&amp; L 2019</dc:title>
  <dcterms:created xsi:type="dcterms:W3CDTF">2021-10-11T06:41:49Z</dcterms:created>
  <dcterms:modified xsi:type="dcterms:W3CDTF">2021-10-11T06:41:49Z</dcterms:modified>
</cp:coreProperties>
</file>