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 O O 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Recook    </w:t>
      </w:r>
      <w:r>
        <w:t xml:space="preserve">   Pasta    </w:t>
      </w:r>
      <w:r>
        <w:t xml:space="preserve">   Tomato    </w:t>
      </w:r>
      <w:r>
        <w:t xml:space="preserve">   Fish    </w:t>
      </w:r>
      <w:r>
        <w:t xml:space="preserve">   Dessert    </w:t>
      </w:r>
      <w:r>
        <w:t xml:space="preserve">   Pancake    </w:t>
      </w:r>
      <w:r>
        <w:t xml:space="preserve">   Lettuce    </w:t>
      </w:r>
      <w:r>
        <w:t xml:space="preserve">   Tasty    </w:t>
      </w:r>
      <w:r>
        <w:t xml:space="preserve">   Stale    </w:t>
      </w:r>
      <w:r>
        <w:t xml:space="preserve">   Unhealthy    </w:t>
      </w:r>
      <w:r>
        <w:t xml:space="preserve">   Healthy    </w:t>
      </w:r>
      <w:r>
        <w:t xml:space="preserve">   Roast    </w:t>
      </w:r>
      <w:r>
        <w:t xml:space="preserve">   Spicy    </w:t>
      </w:r>
      <w:r>
        <w:t xml:space="preserve">   Frozen    </w:t>
      </w:r>
      <w:r>
        <w:t xml:space="preserve">   Fried    </w:t>
      </w:r>
      <w:r>
        <w:t xml:space="preserve">   Fresh    </w:t>
      </w:r>
      <w:r>
        <w:t xml:space="preserve">   Boiled    </w:t>
      </w:r>
      <w:r>
        <w:t xml:space="preserve">   Baked    </w:t>
      </w:r>
      <w:r>
        <w:t xml:space="preserve">   Prawn    </w:t>
      </w:r>
      <w:r>
        <w:t xml:space="preserve">   Olive    </w:t>
      </w:r>
      <w:r>
        <w:t xml:space="preserve">   Pie    </w:t>
      </w:r>
      <w:r>
        <w:t xml:space="preserve">   Sweetcorn    </w:t>
      </w:r>
      <w:r>
        <w:t xml:space="preserve">   Turkey    </w:t>
      </w:r>
      <w:r>
        <w:t xml:space="preserve">   Tuna    </w:t>
      </w:r>
      <w:r>
        <w:t xml:space="preserve">   Oil    </w:t>
      </w:r>
      <w:r>
        <w:t xml:space="preserve">   Chicken    </w:t>
      </w:r>
      <w:r>
        <w:t xml:space="preserve">   Carrot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O O D</dc:title>
  <dcterms:created xsi:type="dcterms:W3CDTF">2021-10-11T06:41:31Z</dcterms:created>
  <dcterms:modified xsi:type="dcterms:W3CDTF">2021-10-11T06:41:31Z</dcterms:modified>
</cp:coreProperties>
</file>