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 O O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Tasty    </w:t>
      </w:r>
      <w:r>
        <w:t xml:space="preserve">   Stale    </w:t>
      </w:r>
      <w:r>
        <w:t xml:space="preserve">   Spicy    </w:t>
      </w:r>
      <w:r>
        <w:t xml:space="preserve">   Roast    </w:t>
      </w:r>
      <w:r>
        <w:t xml:space="preserve">   Raw    </w:t>
      </w:r>
      <w:r>
        <w:t xml:space="preserve">   Healthy    </w:t>
      </w:r>
      <w:r>
        <w:t xml:space="preserve">   Frozen    </w:t>
      </w:r>
      <w:r>
        <w:t xml:space="preserve">   Fresh    </w:t>
      </w:r>
      <w:r>
        <w:t xml:space="preserve">   Fast    </w:t>
      </w:r>
      <w:r>
        <w:t xml:space="preserve">   Boiled    </w:t>
      </w:r>
      <w:r>
        <w:t xml:space="preserve">   Baked    </w:t>
      </w:r>
      <w:r>
        <w:t xml:space="preserve">   Starter    </w:t>
      </w:r>
      <w:r>
        <w:t xml:space="preserve">   Snack    </w:t>
      </w:r>
      <w:r>
        <w:t xml:space="preserve">   Rice    </w:t>
      </w:r>
      <w:r>
        <w:t xml:space="preserve">   Oil    </w:t>
      </w:r>
      <w:r>
        <w:t xml:space="preserve">   Dish    </w:t>
      </w:r>
      <w:r>
        <w:t xml:space="preserve">   Dessert    </w:t>
      </w:r>
      <w:r>
        <w:t xml:space="preserve">   Sweetcorn    </w:t>
      </w:r>
      <w:r>
        <w:t xml:space="preserve">   Pea    </w:t>
      </w:r>
      <w:r>
        <w:t xml:space="preserve">   Olive    </w:t>
      </w:r>
      <w:r>
        <w:t xml:space="preserve">   Lettuce    </w:t>
      </w:r>
      <w:r>
        <w:t xml:space="preserve">   Carrot    </w:t>
      </w:r>
      <w:r>
        <w:t xml:space="preserve">   Pie    </w:t>
      </w:r>
      <w:r>
        <w:t xml:space="preserve">   Pancake    </w:t>
      </w:r>
      <w:r>
        <w:t xml:space="preserve">   Turkey    </w:t>
      </w:r>
      <w:r>
        <w:t xml:space="preserve">   Tuna    </w:t>
      </w:r>
      <w:r>
        <w:t xml:space="preserve">   Prawn    </w:t>
      </w:r>
      <w:r>
        <w:t xml:space="preserve">   Lamb    </w:t>
      </w:r>
      <w:r>
        <w:t xml:space="preserve">   Chicken    </w:t>
      </w:r>
      <w:r>
        <w:t xml:space="preserve">   Plum    </w:t>
      </w:r>
      <w:r>
        <w:t xml:space="preserve">   Peach    </w:t>
      </w:r>
      <w:r>
        <w:t xml:space="preserve">  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O O D</dc:title>
  <dcterms:created xsi:type="dcterms:W3CDTF">2021-10-11T06:41:33Z</dcterms:created>
  <dcterms:modified xsi:type="dcterms:W3CDTF">2021-10-11T06:41:33Z</dcterms:modified>
</cp:coreProperties>
</file>