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F. R. O. 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TOAD    </w:t>
      </w:r>
      <w:r>
        <w:t xml:space="preserve">   TADPOLE    </w:t>
      </w:r>
      <w:r>
        <w:t xml:space="preserve">   SALAMANADER    </w:t>
      </w:r>
      <w:r>
        <w:t xml:space="preserve">   POLLIWAG    </w:t>
      </w:r>
      <w:r>
        <w:t xml:space="preserve">   NEWT    </w:t>
      </w:r>
      <w:r>
        <w:t xml:space="preserve">   MINNOW    </w:t>
      </w:r>
      <w:r>
        <w:t xml:space="preserve">   MARSHLAND    </w:t>
      </w:r>
      <w:r>
        <w:t xml:space="preserve">   JUMP    </w:t>
      </w:r>
      <w:r>
        <w:t xml:space="preserve">   HOP    </w:t>
      </w:r>
      <w:r>
        <w:t xml:space="preserve">   FROG    </w:t>
      </w:r>
      <w:r>
        <w:t xml:space="preserve">   CROAKING    </w:t>
      </w:r>
      <w:r>
        <w:t xml:space="preserve">   CROAKER    </w:t>
      </w:r>
      <w:r>
        <w:t xml:space="preserve">   BULLFROG    </w:t>
      </w:r>
      <w:r>
        <w:t xml:space="preserve">   AMPHIBIAN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 R. O. G.</dc:title>
  <dcterms:created xsi:type="dcterms:W3CDTF">2021-10-11T06:41:50Z</dcterms:created>
  <dcterms:modified xsi:type="dcterms:W3CDTF">2021-10-11T06:41:50Z</dcterms:modified>
</cp:coreProperties>
</file>