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F. Scott Fitzgerald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December    </w:t>
      </w:r>
      <w:r>
        <w:t xml:space="preserve">   September    </w:t>
      </w:r>
      <w:r>
        <w:t xml:space="preserve">   Hollywood    </w:t>
      </w:r>
      <w:r>
        <w:t xml:space="preserve">   The Love Of The Last Tycoon    </w:t>
      </w:r>
      <w:r>
        <w:t xml:space="preserve">   Writer    </w:t>
      </w:r>
      <w:r>
        <w:t xml:space="preserve">   Newman School    </w:t>
      </w:r>
      <w:r>
        <w:t xml:space="preserve">   St. Paul Academy    </w:t>
      </w:r>
      <w:r>
        <w:t xml:space="preserve">   Princeton    </w:t>
      </w:r>
      <w:r>
        <w:t xml:space="preserve">   A New Leaf    </w:t>
      </w:r>
      <w:r>
        <w:t xml:space="preserve">   The Great Gatsby    </w:t>
      </w:r>
      <w:r>
        <w:t xml:space="preserve">   Winter Dreams    </w:t>
      </w:r>
      <w:r>
        <w:t xml:space="preserve">   Jazz Age    </w:t>
      </w:r>
      <w:r>
        <w:t xml:space="preserve">   Novelist    </w:t>
      </w:r>
      <w:r>
        <w:t xml:space="preserve">   Fitzgerald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 Scott Fitzgerald</dc:title>
  <dcterms:created xsi:type="dcterms:W3CDTF">2021-10-11T06:41:00Z</dcterms:created>
  <dcterms:modified xsi:type="dcterms:W3CDTF">2021-10-11T06:41:00Z</dcterms:modified>
</cp:coreProperties>
</file>