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+F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fallen trees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 used when butchering deer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destined for paper production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 borne disease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specialist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mammal re-introduction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end of a forwarder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Jolt from chipper, chainsaw or rifle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Pile of harvested logs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Insect that attacks spruce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 for gathering and stacking logs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 that attacks pines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Returning land to original natural state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conifer tree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wood product used in boilers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preparing ground for planting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of vehicle for off road access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Forest safety organisation (init)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 for dragging logs or trees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+F crossword </dc:title>
  <dcterms:created xsi:type="dcterms:W3CDTF">2021-10-10T23:56:44Z</dcterms:created>
  <dcterms:modified xsi:type="dcterms:W3CDTF">2021-10-10T23:56:44Z</dcterms:modified>
</cp:coreProperties>
</file>