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 neu 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 nifer o rhain yn eich cartrefi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Gwydr tryloyw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 fo golau yn troi arno ac yna i ffwrdd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Rhywbeth rydych yn gwylio yn y sinema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Gair arall am ffrind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Rôl gôl geidwad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Ffordd arall o gyfathrebu heblaw tecstio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Dyma y gwna athro ar ddechrau pob gwers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Mae 3.074 o bobl yn byw yng Nghymru. Mae hynny'n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Sgil mewn gwersi Mathemateg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neu Ff</dc:title>
  <dcterms:created xsi:type="dcterms:W3CDTF">2021-10-11T06:41:15Z</dcterms:created>
  <dcterms:modified xsi:type="dcterms:W3CDTF">2021-10-11T06:41:15Z</dcterms:modified>
</cp:coreProperties>
</file>