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autograph    </w:t>
      </w:r>
      <w:r>
        <w:t xml:space="preserve">   physical    </w:t>
      </w:r>
      <w:r>
        <w:t xml:space="preserve">   dolphin    </w:t>
      </w:r>
      <w:r>
        <w:t xml:space="preserve">   cliff    </w:t>
      </w:r>
      <w:r>
        <w:t xml:space="preserve">   cough    </w:t>
      </w:r>
      <w:r>
        <w:t xml:space="preserve">   rough    </w:t>
      </w:r>
      <w:r>
        <w:t xml:space="preserve">   photo    </w:t>
      </w:r>
      <w:r>
        <w:t xml:space="preserve">   tough    </w:t>
      </w:r>
      <w:r>
        <w:t xml:space="preserve">   graph    </w:t>
      </w:r>
      <w:r>
        <w:t xml:space="preserve">   giraffe    </w:t>
      </w:r>
      <w:r>
        <w:t xml:space="preserve">   puff    </w:t>
      </w:r>
      <w:r>
        <w:t xml:space="preserve">   laugh    </w:t>
      </w:r>
      <w:r>
        <w:t xml:space="preserve">   stuff    </w:t>
      </w:r>
      <w:r>
        <w:t xml:space="preserve">   enough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sound</dc:title>
  <dcterms:created xsi:type="dcterms:W3CDTF">2021-10-11T06:41:24Z</dcterms:created>
  <dcterms:modified xsi:type="dcterms:W3CDTF">2021-10-11T06:41:24Z</dcterms:modified>
</cp:coreProperties>
</file>