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Secretive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intense and passionate feeling.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Noxious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Prosper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possible to do easily or conveniently.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a red or flushed complexion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mistaken belief, especially one based on unsound argument.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create or devise methodically (a strategy or a proposal).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quality of being economical with money or food; thriftiness.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Courage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lacking initiative or strength of character; irresponsible.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inspiring fear or respect through being impressively large, powerful, intense, or capable.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attentive to and concerned about accuracy and detail.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conversation about nothing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showing a serious or respectful attitude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thing that is a complete failure, especially in a ludicrous or humiliating 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Fertile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Uncultivated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Passionate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words</dc:title>
  <dcterms:created xsi:type="dcterms:W3CDTF">2021-10-11T06:40:50Z</dcterms:created>
  <dcterms:modified xsi:type="dcterms:W3CDTF">2021-10-11T06:40:50Z</dcterms:modified>
</cp:coreProperties>
</file>