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FaTai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Love-crazy rain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FT's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annoying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hard headed light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Iron strong fighter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sassy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'ice princess'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thunderbolt of 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Quiet, loving dark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idiot dragon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FaTai Puzzle</dc:title>
  <dcterms:created xsi:type="dcterms:W3CDTF">2021-10-11T06:52:06Z</dcterms:created>
  <dcterms:modified xsi:type="dcterms:W3CDTF">2021-10-11T06:52:06Z</dcterms:modified>
</cp:coreProperties>
</file>