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Fab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Reform school is of no use to this type of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poems appeal to this side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sounds good but isn't?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deletes our in a frenzy.It's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room for pessimism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Few words sum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all about being practical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in without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Clarity with the head of an is brisk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Reserved and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all about high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stuck for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not funny , funny!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many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Physically gratifying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religion out of it</w:t>
            </w:r>
          </w:p>
        </w:tc>
      </w:tr>
    </w:tbl>
    <w:p>
      <w:pPr>
        <w:pStyle w:val="WordBankMedium"/>
      </w:pPr>
      <w:r>
        <w:t xml:space="preserve">   Laconic    </w:t>
      </w:r>
      <w:r>
        <w:t xml:space="preserve">   Sensuous    </w:t>
      </w:r>
      <w:r>
        <w:t xml:space="preserve">   Sardonic    </w:t>
      </w:r>
      <w:r>
        <w:t xml:space="preserve">   Sensual    </w:t>
      </w:r>
      <w:r>
        <w:t xml:space="preserve">   Deleterious    </w:t>
      </w:r>
      <w:r>
        <w:t xml:space="preserve">   Sanguine    </w:t>
      </w:r>
      <w:r>
        <w:t xml:space="preserve">   Ebullient    </w:t>
      </w:r>
      <w:r>
        <w:t xml:space="preserve">   Alacrity    </w:t>
      </w:r>
      <w:r>
        <w:t xml:space="preserve">   Demure    </w:t>
      </w:r>
      <w:r>
        <w:t xml:space="preserve">   Acquiesce    </w:t>
      </w:r>
      <w:r>
        <w:t xml:space="preserve">   Specious    </w:t>
      </w:r>
      <w:r>
        <w:t xml:space="preserve">   Incorrigible    </w:t>
      </w:r>
      <w:r>
        <w:t xml:space="preserve">   Secular    </w:t>
      </w:r>
      <w:r>
        <w:t xml:space="preserve">   Pragmatic    </w:t>
      </w:r>
      <w:r>
        <w:t xml:space="preserve">   Loquacious    </w:t>
      </w:r>
      <w:r>
        <w:t xml:space="preserve">   Verbose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 Vocab</dc:title>
  <dcterms:created xsi:type="dcterms:W3CDTF">2021-10-12T20:23:37Z</dcterms:created>
  <dcterms:modified xsi:type="dcterms:W3CDTF">2021-10-12T20:23:37Z</dcterms:modified>
</cp:coreProperties>
</file>