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 Vocab quiz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shots fired simultaneously or in rapid succession; a spirited outburst, especially of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specific area of knowledge, authority, interest, skill,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daily; also,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from sight; concealed; difficult or impossible for one of ordinary understanding or knowledge to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Defeated; vanquished; lacking any courage; contemptibly fainthearted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Peaceful; undisturbed;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Weakness or weariness of body or mind; sluggishness;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Having, showing, or arising from intense, often vicious, ill will, spite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Properly entitled to the name or designation; actual; real; exactly suitable or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kill or destroy, often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Eternal damnation;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fight with the fists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Intrepid boldness; cool or arrogant disregard of normal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abolish by authoritative action; to 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Cheerless,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 be persuaded or moved by entreaty; 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Keen in sense perception; having keen judgment; discerning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ambush or accost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Exciting or deserving hatred or repugnance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proceed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Gloomy or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Fruitful in offspring or vegetation; prolific; intellectually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Sparing, especially in eating or drinking; sparingly used or indulged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brilliant color,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Ineffective; being at leisure; of no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 Vocab quiz #5</dc:title>
  <dcterms:created xsi:type="dcterms:W3CDTF">2021-10-12T20:23:25Z</dcterms:created>
  <dcterms:modified xsi:type="dcterms:W3CDTF">2021-10-12T20:23:25Z</dcterms:modified>
</cp:coreProperties>
</file>