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Antonym: Refreshment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use the dragon to ______, or swoop down and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intensely hungry; also :needy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Definition: the state of being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Antonym: do not not discuss/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it when Olympic games have a _________ as a opening and closing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Antonym: deny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Definition: deceitful; disloyal; traitorous; treasonous; unfaithful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 tired of constantly _________ house from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sister said that she would ______ on saving up money for the new Barbie Doll.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Definition: the act of asserting or something that is asserted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Definition: to engage in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Antonym: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Definition: an act of putting forward or stating something for consideration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: the quality or state of being neccesary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we please have some berries, for my family and I are quite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Antonym: to put a complete start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Unscramble: npoeirssau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Definition: to decay or die; to pass from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Antonym: acknowledge, admit,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to ______ new things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Definition: the act of making fun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only attempt of ________ today was reaching for the TV remote.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Definition: full o deceit: tricky</w:t>
            </w:r>
          </w:p>
        </w:tc>
      </w:tr>
    </w:tbl>
    <w:p>
      <w:pPr>
        <w:pStyle w:val="WordBankLarge"/>
      </w:pPr>
      <w:r>
        <w:t xml:space="preserve">   perishing    </w:t>
      </w:r>
      <w:r>
        <w:t xml:space="preserve">   genial    </w:t>
      </w:r>
      <w:r>
        <w:t xml:space="preserve">   famine    </w:t>
      </w:r>
      <w:r>
        <w:t xml:space="preserve">   persuasion    </w:t>
      </w:r>
      <w:r>
        <w:t xml:space="preserve">   ridiculed    </w:t>
      </w:r>
      <w:r>
        <w:t xml:space="preserve">   treacherous    </w:t>
      </w:r>
      <w:r>
        <w:t xml:space="preserve">   confer    </w:t>
      </w:r>
      <w:r>
        <w:t xml:space="preserve">   derision    </w:t>
      </w:r>
      <w:r>
        <w:t xml:space="preserve">   wily    </w:t>
      </w:r>
      <w:r>
        <w:t xml:space="preserve">   assented    </w:t>
      </w:r>
      <w:r>
        <w:t xml:space="preserve">   fatigue    </w:t>
      </w:r>
      <w:r>
        <w:t xml:space="preserve">   exertion    </w:t>
      </w:r>
      <w:r>
        <w:t xml:space="preserve">   disputed    </w:t>
      </w:r>
      <w:r>
        <w:t xml:space="preserve">   Spectacle    </w:t>
      </w:r>
      <w:r>
        <w:t xml:space="preserve">   wit    </w:t>
      </w:r>
      <w:r>
        <w:t xml:space="preserve">   gratitude    </w:t>
      </w:r>
      <w:r>
        <w:t xml:space="preserve">   necessity    </w:t>
      </w:r>
      <w:r>
        <w:t xml:space="preserve">   proposal    </w:t>
      </w:r>
      <w:r>
        <w:t xml:space="preserve">   slake    </w:t>
      </w:r>
      <w:r>
        <w:t xml:space="preserve">   refute    </w:t>
      </w:r>
      <w:r>
        <w:t xml:space="preserve">   wayfaring    </w:t>
      </w:r>
      <w:r>
        <w:t xml:space="preserve">   resign    </w:t>
      </w:r>
      <w:r>
        <w:t xml:space="preserve">   assertion    </w:t>
      </w:r>
      <w:r>
        <w:t xml:space="preserve">   famished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</dc:title>
  <dcterms:created xsi:type="dcterms:W3CDTF">2021-10-11T06:41:48Z</dcterms:created>
  <dcterms:modified xsi:type="dcterms:W3CDTF">2021-10-11T06:41:48Z</dcterms:modified>
</cp:coreProperties>
</file>