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Fablehaven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gives you the ability to see the creatures of fablehaven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dale put out for thebugs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grandpa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falls out of the doors when they are unlocked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 the grandma disguise 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chicken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chickens name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grandpa and lena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tells the location of stan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Goldilocks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is the cows name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nero the troll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most common creature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rosebud chocolate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went missing on midsummers 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viola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caretaker of fablehaven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pie tin filled with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 </dc:title>
  <dcterms:created xsi:type="dcterms:W3CDTF">2021-10-11T06:41:52Z</dcterms:created>
  <dcterms:modified xsi:type="dcterms:W3CDTF">2021-10-11T06:41:52Z</dcterms:modified>
</cp:coreProperties>
</file>