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Wooden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 land or property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done to get back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Goat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Bahumat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Distinction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arrest or catch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sister</w:t>
            </w:r>
          </w:p>
        </w:tc>
      </w:tr>
    </w:tbl>
    <w:p>
      <w:pPr>
        <w:pStyle w:val="WordBankMedium"/>
      </w:pPr>
      <w:r>
        <w:t xml:space="preserve">   Kendra    </w:t>
      </w:r>
      <w:r>
        <w:t xml:space="preserve">   Naiads    </w:t>
      </w:r>
      <w:r>
        <w:t xml:space="preserve">   Satyr    </w:t>
      </w:r>
      <w:r>
        <w:t xml:space="preserve">   Hugo    </w:t>
      </w:r>
      <w:r>
        <w:t xml:space="preserve">   Greed    </w:t>
      </w:r>
      <w:r>
        <w:t xml:space="preserve">   Demon    </w:t>
      </w:r>
      <w:r>
        <w:t xml:space="preserve">   Mandugo    </w:t>
      </w:r>
      <w:r>
        <w:t xml:space="preserve">   BoundarIes    </w:t>
      </w:r>
      <w:r>
        <w:t xml:space="preserve">   Covenant    </w:t>
      </w:r>
      <w:r>
        <w:t xml:space="preserve">   Retribution    </w:t>
      </w:r>
      <w:r>
        <w:t xml:space="preserve">   Trespass    </w:t>
      </w:r>
      <w:r>
        <w:t xml:space="preserve">   Morality    </w:t>
      </w:r>
      <w:r>
        <w:t xml:space="preserve">   Apprehend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Crossword</dc:title>
  <dcterms:created xsi:type="dcterms:W3CDTF">2021-10-11T06:41:43Z</dcterms:created>
  <dcterms:modified xsi:type="dcterms:W3CDTF">2021-10-11T06:41:43Z</dcterms:modified>
</cp:coreProperties>
</file>