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Fablehaven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Mystical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Bahumat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Fablehaven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Crossword </dc:title>
  <dcterms:created xsi:type="dcterms:W3CDTF">2021-10-11T06:41:50Z</dcterms:created>
  <dcterms:modified xsi:type="dcterms:W3CDTF">2021-10-11T06:41:50Z</dcterms:modified>
</cp:coreProperties>
</file>