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Fablehaven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current caretaker of Fablehaven.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magical creature preserve.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creature with various and conflicting abilities, temperaments and appearances.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cave-dwelling creature being depicted as either a giant or a dwarf, typically having a very ugly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younger sibling of the oldest sibling.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creature with the upper body of a human and the lower body and legs of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horse-like beast with a single large, pointed, spiraling horn projecting from its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Solitary creatures who spend their time making and mending shoes and have a hidden pot of gold at the end of the rainbow.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spirit of nature imagined as a beautiful maiden inhabiting rivers, woods, or other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serpent-like monster with multiple heads that grow back when cut off.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nature spirit with a half a goat and half a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rabbit with antlers.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oldest of the 2 siblings.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large, hideous, man-like being that eats ordinary human beings, especially infants and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creature with the body of a lion, most often with a human head and sometimes with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Giant one-eyed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dwarfish creature that guards the earth's underground treasures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 reptile reputed to be a serpent king, who can cause death with a single glance.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 human with wings and is very self absorbed.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fire-breathing monster with a lion's head, a goat's body, and a serpent's tail.</w:t>
            </w:r>
          </w:p>
        </w:tc>
      </w:tr>
    </w:tbl>
    <w:p>
      <w:pPr>
        <w:pStyle w:val="WordBankMedium"/>
      </w:pPr>
      <w:r>
        <w:t xml:space="preserve">   BASILISK    </w:t>
      </w:r>
      <w:r>
        <w:t xml:space="preserve">   CENTAUR    </w:t>
      </w:r>
      <w:r>
        <w:t xml:space="preserve">   CHIMERA    </w:t>
      </w:r>
      <w:r>
        <w:t xml:space="preserve">   CYCLOPS    </w:t>
      </w:r>
      <w:r>
        <w:t xml:space="preserve">   FABLEHAVEN    </w:t>
      </w:r>
      <w:r>
        <w:t xml:space="preserve">   GNOME    </w:t>
      </w:r>
      <w:r>
        <w:t xml:space="preserve">   GOBLIN    </w:t>
      </w:r>
      <w:r>
        <w:t xml:space="preserve">   GRANDPA SORENSEN    </w:t>
      </w:r>
      <w:r>
        <w:t xml:space="preserve">   HYDRA    </w:t>
      </w:r>
      <w:r>
        <w:t xml:space="preserve">   JACKALOPE    </w:t>
      </w:r>
      <w:r>
        <w:t xml:space="preserve">   KENDRA    </w:t>
      </w:r>
      <w:r>
        <w:t xml:space="preserve">   LEPRECHAUN    </w:t>
      </w:r>
      <w:r>
        <w:t xml:space="preserve">   NYMPH    </w:t>
      </w:r>
      <w:r>
        <w:t xml:space="preserve">   OGRE    </w:t>
      </w:r>
      <w:r>
        <w:t xml:space="preserve">   PIXIE    </w:t>
      </w:r>
      <w:r>
        <w:t xml:space="preserve">   SATYR    </w:t>
      </w:r>
      <w:r>
        <w:t xml:space="preserve">   SETH    </w:t>
      </w:r>
      <w:r>
        <w:t xml:space="preserve">   SPHINX    </w:t>
      </w:r>
      <w:r>
        <w:t xml:space="preserve">   TROLL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 Puzzle</dc:title>
  <dcterms:created xsi:type="dcterms:W3CDTF">2021-10-11T06:42:43Z</dcterms:created>
  <dcterms:modified xsi:type="dcterms:W3CDTF">2021-10-11T06:42:43Z</dcterms:modified>
</cp:coreProperties>
</file>