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Fablehaven Rise of the Evening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vanessa    </w:t>
      </w:r>
      <w:r>
        <w:t xml:space="preserve">   errol    </w:t>
      </w:r>
      <w:r>
        <w:t xml:space="preserve">   rise of the evening star    </w:t>
      </w:r>
      <w:r>
        <w:t xml:space="preserve">   dungeon    </w:t>
      </w:r>
      <w:r>
        <w:t xml:space="preserve">   goblin    </w:t>
      </w:r>
      <w:r>
        <w:t xml:space="preserve">   faires    </w:t>
      </w:r>
      <w:r>
        <w:t xml:space="preserve">   brandon mull    </w:t>
      </w:r>
      <w:r>
        <w:t xml:space="preserve">   mandigo    </w:t>
      </w:r>
      <w:r>
        <w:t xml:space="preserve">   ollch    </w:t>
      </w:r>
      <w:r>
        <w:t xml:space="preserve">   grandpa    </w:t>
      </w:r>
      <w:r>
        <w:t xml:space="preserve">   grandma    </w:t>
      </w:r>
      <w:r>
        <w:t xml:space="preserve">   preserve    </w:t>
      </w:r>
      <w:r>
        <w:t xml:space="preserve">   hugo    </w:t>
      </w:r>
      <w:r>
        <w:t xml:space="preserve">   artifact    </w:t>
      </w:r>
      <w:r>
        <w:t xml:space="preserve">   seth    </w:t>
      </w:r>
      <w:r>
        <w:t xml:space="preserve">   kendra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Fablehaven Rise of the Evening Star</dc:title>
  <dcterms:created xsi:type="dcterms:W3CDTF">2021-10-11T06:41:56Z</dcterms:created>
  <dcterms:modified xsi:type="dcterms:W3CDTF">2021-10-11T06:41:56Z</dcterms:modified>
</cp:coreProperties>
</file>