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Fablehaven - Rise of the Evening Star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Silver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Fog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Glutton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Goblin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Quiet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Bite &amp; 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night 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Samoan with potions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Voorsh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sleight of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Infused with Magic</w:t>
            </w:r>
          </w:p>
        </w:tc>
      </w:tr>
    </w:tbl>
    <w:p>
      <w:pPr>
        <w:pStyle w:val="WordBankMedium"/>
      </w:pPr>
      <w:r>
        <w:t xml:space="preserve">   teapot    </w:t>
      </w:r>
      <w:r>
        <w:t xml:space="preserve">   Narcoblix    </w:t>
      </w:r>
      <w:r>
        <w:t xml:space="preserve">   Golem    </w:t>
      </w:r>
      <w:r>
        <w:t xml:space="preserve">   Fairykind    </w:t>
      </w:r>
      <w:r>
        <w:t xml:space="preserve">   Burlox    </w:t>
      </w:r>
      <w:r>
        <w:t xml:space="preserve">   Olloch    </w:t>
      </w:r>
      <w:r>
        <w:t xml:space="preserve">   Tanu    </w:t>
      </w:r>
      <w:r>
        <w:t xml:space="preserve">   Lena    </w:t>
      </w:r>
      <w:r>
        <w:t xml:space="preserve">   Shiara    </w:t>
      </w:r>
      <w:r>
        <w:t xml:space="preserve">   Goblin    </w:t>
      </w:r>
      <w:r>
        <w:t xml:space="preserve">   Kendra    </w:t>
      </w:r>
      <w:r>
        <w:t xml:space="preserve">   Vanessa    </w:t>
      </w:r>
      <w:r>
        <w:t xml:space="preserve">   Slaggo    </w:t>
      </w:r>
      <w:r>
        <w:t xml:space="preserve">   Legerdemain    </w:t>
      </w:r>
      <w:r>
        <w:t xml:space="preserve">   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 - Rise of the Evening Star </dc:title>
  <dcterms:created xsi:type="dcterms:W3CDTF">2021-10-11T06:42:03Z</dcterms:created>
  <dcterms:modified xsi:type="dcterms:W3CDTF">2021-10-11T06:42:03Z</dcterms:modified>
</cp:coreProperties>
</file>