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Fablehaven: Secrets of the Dragon Sanctuary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Nonsensical or careless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Comforts or conveniences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Nosily rude or insolent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 to another nearby place or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tapering, four-sided monolith with a pyramidal apex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Rowdy or overbearing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Weapons and armor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Asymmetrical or uneven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Stop suddenly and refuse to go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Grunted almost like a sigh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Complete destruction or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Not revealed openly for a (usually shady)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Holding gently or lovingly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Embellished or elaborately formed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shiny or glowing in a warm or admiring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Authoritative or haughty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agreement to meet at a certain time and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Seek in a formal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Unable to be understood due to low volume or muddled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or enthusiasm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Gloomily or dismally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vault or arch of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Prematurely developed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disclose or reveal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 or having variations on only one tone or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Furious or ireful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Happened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Heart-shaped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Mull (HA!) over or think to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Dank or moldy-smelling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Fablehaven: Secrets of the Dragon Sanctuary Wordsearch</dc:title>
  <dcterms:created xsi:type="dcterms:W3CDTF">2021-10-11T06:42:16Z</dcterms:created>
  <dcterms:modified xsi:type="dcterms:W3CDTF">2021-10-11T06:42:16Z</dcterms:modified>
</cp:coreProperties>
</file>