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Fablehaven Word Scramble</w:t>
      </w:r>
    </w:p>
    <w:p>
      <w:pPr>
        <w:pStyle w:val="Questions"/>
      </w:pPr>
      <w:r>
        <w:t xml:space="preserve">1. THES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KRADEN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DNREO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VAILO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FRAEIS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RNAADPG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ASTSYR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IEMLUR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OGUH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RNAB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EGLMO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AAGDRMN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Word Scramble</dc:title>
  <dcterms:created xsi:type="dcterms:W3CDTF">2021-10-11T06:41:29Z</dcterms:created>
  <dcterms:modified xsi:type="dcterms:W3CDTF">2021-10-11T06:41:29Z</dcterms:modified>
</cp:coreProperties>
</file>