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Fablehaven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Lena    </w:t>
      </w:r>
      <w:r>
        <w:t xml:space="preserve">   Doren    </w:t>
      </w:r>
      <w:r>
        <w:t xml:space="preserve">   Barn    </w:t>
      </w:r>
      <w:r>
        <w:t xml:space="preserve">   Viola    </w:t>
      </w:r>
      <w:r>
        <w:t xml:space="preserve">   Satyrs    </w:t>
      </w:r>
      <w:r>
        <w:t xml:space="preserve">   Golem    </w:t>
      </w:r>
      <w:r>
        <w:t xml:space="preserve">   Faries    </w:t>
      </w:r>
      <w:r>
        <w:t xml:space="preserve">   Dale    </w:t>
      </w:r>
      <w:r>
        <w:t xml:space="preserve">   Grandma    </w:t>
      </w:r>
      <w:r>
        <w:t xml:space="preserve">   Grandpa    </w:t>
      </w:r>
      <w:r>
        <w:t xml:space="preserve">   Muriel    </w:t>
      </w:r>
      <w:r>
        <w:t xml:space="preserve">   Kendra    </w:t>
      </w:r>
      <w:r>
        <w:t xml:space="preserve">   Seth    </w:t>
      </w:r>
      <w:r>
        <w:t xml:space="preserve">   Hugo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Fablehaven Word Search</dc:title>
  <dcterms:created xsi:type="dcterms:W3CDTF">2021-10-11T06:41:27Z</dcterms:created>
  <dcterms:modified xsi:type="dcterms:W3CDTF">2021-10-11T06:41:27Z</dcterms:modified>
</cp:coreProperties>
</file>