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Fablehaven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chronometer    </w:t>
      </w:r>
      <w:r>
        <w:t xml:space="preserve">   dragon    </w:t>
      </w:r>
      <w:r>
        <w:t xml:space="preserve">   fablehaven    </w:t>
      </w:r>
      <w:r>
        <w:t xml:space="preserve">   fairykind    </w:t>
      </w:r>
      <w:r>
        <w:t xml:space="preserve">   font of immortality    </w:t>
      </w:r>
      <w:r>
        <w:t xml:space="preserve">   golem    </w:t>
      </w:r>
      <w:r>
        <w:t xml:space="preserve">   Graulas    </w:t>
      </w:r>
      <w:r>
        <w:t xml:space="preserve">   midsummer eve    </w:t>
      </w:r>
      <w:r>
        <w:t xml:space="preserve">   oculus    </w:t>
      </w:r>
      <w:r>
        <w:t xml:space="preserve">   Sands of sanctity    </w:t>
      </w:r>
      <w:r>
        <w:t xml:space="preserve">   satyrs    </w:t>
      </w:r>
      <w:r>
        <w:t xml:space="preserve">   shadow charmer    </w:t>
      </w:r>
      <w:r>
        <w:t xml:space="preserve">   Sorenson    </w:t>
      </w:r>
      <w:r>
        <w:t xml:space="preserve">   translocator    </w:t>
      </w:r>
      <w:r>
        <w:t xml:space="preserve">   Zzyzx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 Wordsearch</dc:title>
  <dcterms:created xsi:type="dcterms:W3CDTF">2021-10-11T06:41:33Z</dcterms:created>
  <dcterms:modified xsi:type="dcterms:W3CDTF">2021-10-11T06:41:33Z</dcterms:modified>
</cp:coreProperties>
</file>