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brownies    </w:t>
      </w:r>
      <w:r>
        <w:t xml:space="preserve">   centaur    </w:t>
      </w:r>
      <w:r>
        <w:t xml:space="preserve">   chokepod    </w:t>
      </w:r>
      <w:r>
        <w:t xml:space="preserve">   dryad    </w:t>
      </w:r>
      <w:r>
        <w:t xml:space="preserve">   fairy    </w:t>
      </w:r>
      <w:r>
        <w:t xml:space="preserve">   gaseous potion    </w:t>
      </w:r>
      <w:r>
        <w:t xml:space="preserve">   kachina    </w:t>
      </w:r>
      <w:r>
        <w:t xml:space="preserve">   Kendra    </w:t>
      </w:r>
      <w:r>
        <w:t xml:space="preserve">   lost mesa    </w:t>
      </w:r>
      <w:r>
        <w:t xml:space="preserve">   naiad    </w:t>
      </w:r>
      <w:r>
        <w:t xml:space="preserve">   nipsies    </w:t>
      </w:r>
      <w:r>
        <w:t xml:space="preserve">   Patton    </w:t>
      </w:r>
      <w:r>
        <w:t xml:space="preserve">   plague    </w:t>
      </w:r>
      <w:r>
        <w:t xml:space="preserve">   rain stick    </w:t>
      </w:r>
      <w:r>
        <w:t xml:space="preserve">   satyr    </w:t>
      </w:r>
      <w:r>
        <w:t xml:space="preserve">   Seth    </w:t>
      </w:r>
      <w:r>
        <w:t xml:space="preserve">   shadow man    </w:t>
      </w:r>
      <w:r>
        <w:t xml:space="preserve">   tents    </w:t>
      </w:r>
      <w:r>
        <w:t xml:space="preserve">   umite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</dc:title>
  <dcterms:created xsi:type="dcterms:W3CDTF">2021-10-11T06:41:07Z</dcterms:created>
  <dcterms:modified xsi:type="dcterms:W3CDTF">2021-10-11T06:41:07Z</dcterms:modified>
</cp:coreProperties>
</file>