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Fablehaven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nimp    </w:t>
      </w:r>
      <w:r>
        <w:t xml:space="preserve">   illusion    </w:t>
      </w:r>
      <w:r>
        <w:t xml:space="preserve">   rosebud    </w:t>
      </w:r>
      <w:r>
        <w:t xml:space="preserve">   swan    </w:t>
      </w:r>
      <w:r>
        <w:t xml:space="preserve">   niyads    </w:t>
      </w:r>
      <w:r>
        <w:t xml:space="preserve">   the hidden pond    </w:t>
      </w:r>
      <w:r>
        <w:t xml:space="preserve">   grandma sorenson    </w:t>
      </w:r>
      <w:r>
        <w:t xml:space="preserve">   hugo    </w:t>
      </w:r>
      <w:r>
        <w:t xml:space="preserve">   brownies    </w:t>
      </w:r>
      <w:r>
        <w:t xml:space="preserve">   journal of secrets    </w:t>
      </w:r>
      <w:r>
        <w:t xml:space="preserve">   maddox    </w:t>
      </w:r>
      <w:r>
        <w:t xml:space="preserve">   milk    </w:t>
      </w:r>
      <w:r>
        <w:t xml:space="preserve">   fairies    </w:t>
      </w:r>
      <w:r>
        <w:t xml:space="preserve">   lena    </w:t>
      </w:r>
      <w:r>
        <w:t xml:space="preserve">   grandpa sorenson    </w:t>
      </w:r>
      <w:r>
        <w:t xml:space="preserve">   dale    </w:t>
      </w:r>
      <w:r>
        <w:t xml:space="preserve">   seth    </w:t>
      </w:r>
      <w:r>
        <w:t xml:space="preserve">   kendra    </w:t>
      </w:r>
      <w:r>
        <w:t xml:space="preserve">   midsummer eve    </w:t>
      </w:r>
      <w:r>
        <w:t xml:space="preserve">   fablehaven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Fablehaven wordsearch</dc:title>
  <dcterms:created xsi:type="dcterms:W3CDTF">2021-10-11T06:42:36Z</dcterms:created>
  <dcterms:modified xsi:type="dcterms:W3CDTF">2021-10-11T06:42:36Z</dcterms:modified>
</cp:coreProperties>
</file>