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Fables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scornful ridicule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synonym: grateful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A big glass of lemonade on a hot summer day will ___________ your thirst.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pass away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example: a pillow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synonym: pathetic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engage in 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mean girls at school ______________ about the ugly girl.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synonym: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an offer of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conditions that cannot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antonym: 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characteristic of false pride; having an exaggerated sense of self-importance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having a fine edge or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meant to get you to do or believe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antonym: brainless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__________ affected the country's starvation.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 don't have much time for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synonym: cunning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We overcame the _____________ after a rest during a long journey.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 compare views especially studying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synonym: betray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an unusual or impressive public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He was panting from the ______________ of climbing the stairs.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Building more roads isn't always the best ____________ for traffic congestion.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Fables Crossword Puzzle</dc:title>
  <dcterms:created xsi:type="dcterms:W3CDTF">2021-10-11T06:41:41Z</dcterms:created>
  <dcterms:modified xsi:type="dcterms:W3CDTF">2021-10-11T06:41:41Z</dcterms:modified>
</cp:coreProperties>
</file>