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Fables Vocab, First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mythological monster with lion's, goat's and snake's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bite or chew persistantly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shallow pond near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brass wind instrument with a cubed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fill a person with an exhalting feeling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very little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 or slight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poured forth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non human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issue for sale or distribution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the ability to move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originates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teaches a lesson, especially through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attached securely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 or went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grand, splendid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threw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loyal,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maze built by Daedalus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highly pleased with one's own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persons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 Vocab, First Semester</dc:title>
  <dcterms:created xsi:type="dcterms:W3CDTF">2021-10-11T06:42:41Z</dcterms:created>
  <dcterms:modified xsi:type="dcterms:W3CDTF">2021-10-11T06:42:41Z</dcterms:modified>
</cp:coreProperties>
</file>