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or person found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 that plays the guitar instead of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past of "to try"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Lays golden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 that ends with -ED in the simple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 tense found in fables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 not / Did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 that does not follow rules in the simple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effectice than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Fables</dc:title>
  <dcterms:created xsi:type="dcterms:W3CDTF">2021-10-11T06:42:01Z</dcterms:created>
  <dcterms:modified xsi:type="dcterms:W3CDTF">2021-10-11T06:42:01Z</dcterms:modified>
</cp:coreProperties>
</file>