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urban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go to a lot of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Wolf's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Dog-like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Tasty dessert shared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rural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&amp;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Birds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breaze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 crossword</dc:title>
  <dcterms:created xsi:type="dcterms:W3CDTF">2021-10-11T06:42:12Z</dcterms:created>
  <dcterms:modified xsi:type="dcterms:W3CDTF">2021-10-11T06:42:12Z</dcterms:modified>
</cp:coreProperties>
</file>