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with human or animal characters and a moral lesson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sequence of events in a story-beginning, middle and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many Greek fables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and when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 character acts and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difficult to overcome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or animals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hide one's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lesson at the end of a fable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 that has characters, a setting, a beginning, middle and an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Fables</dc:title>
  <dcterms:created xsi:type="dcterms:W3CDTF">2021-10-11T06:42:08Z</dcterms:created>
  <dcterms:modified xsi:type="dcterms:W3CDTF">2021-10-11T06:42:08Z</dcterms:modified>
</cp:coreProperties>
</file>