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</w:t>
      </w:r>
    </w:p>
    <w:p>
      <w:pPr>
        <w:pStyle w:val="Questions"/>
      </w:pPr>
      <w:r>
        <w:t xml:space="preserve">1. EFBAL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SSIGEDUI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RNIVRATEA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CSECRRTHAA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NTIGTES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VTSEEN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LCGNALHEE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ARCHCETRA ASRTTI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</dc:title>
  <dcterms:created xsi:type="dcterms:W3CDTF">2021-10-11T06:42:10Z</dcterms:created>
  <dcterms:modified xsi:type="dcterms:W3CDTF">2021-10-11T06:42:10Z</dcterms:modified>
</cp:coreProperties>
</file>