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Fabric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Wool    </w:t>
      </w:r>
      <w:r>
        <w:t xml:space="preserve">   Velvet    </w:t>
      </w:r>
      <w:r>
        <w:t xml:space="preserve">   Twill    </w:t>
      </w:r>
      <w:r>
        <w:t xml:space="preserve">   Tweed    </w:t>
      </w:r>
      <w:r>
        <w:t xml:space="preserve">   Taffeta    </w:t>
      </w:r>
      <w:r>
        <w:t xml:space="preserve">   Suede    </w:t>
      </w:r>
      <w:r>
        <w:t xml:space="preserve">   Spandex    </w:t>
      </w:r>
      <w:r>
        <w:t xml:space="preserve">   Silk    </w:t>
      </w:r>
      <w:r>
        <w:t xml:space="preserve">   Satin    </w:t>
      </w:r>
      <w:r>
        <w:t xml:space="preserve">   Rayon    </w:t>
      </w:r>
      <w:r>
        <w:t xml:space="preserve">   Polyester    </w:t>
      </w:r>
      <w:r>
        <w:t xml:space="preserve">   Muslin    </w:t>
      </w:r>
      <w:r>
        <w:t xml:space="preserve">   Linen    </w:t>
      </w:r>
      <w:r>
        <w:t xml:space="preserve">   Knit    </w:t>
      </w:r>
      <w:r>
        <w:t xml:space="preserve">   Jute    </w:t>
      </w:r>
      <w:r>
        <w:t xml:space="preserve">   Hemp    </w:t>
      </w:r>
      <w:r>
        <w:t xml:space="preserve">   Felt    </w:t>
      </w:r>
      <w:r>
        <w:t xml:space="preserve">   Drill    </w:t>
      </w:r>
      <w:r>
        <w:t xml:space="preserve">   Dimity    </w:t>
      </w:r>
      <w:r>
        <w:t xml:space="preserve">   Denim    </w:t>
      </w:r>
      <w:r>
        <w:t xml:space="preserve">   Damask    </w:t>
      </w:r>
      <w:r>
        <w:t xml:space="preserve">   Crepe    </w:t>
      </w:r>
      <w:r>
        <w:t xml:space="preserve">   Corduroy    </w:t>
      </w:r>
      <w:r>
        <w:t xml:space="preserve">   Chiffon    </w:t>
      </w:r>
      <w:r>
        <w:t xml:space="preserve">   Cheviot    </w:t>
      </w:r>
      <w:r>
        <w:t xml:space="preserve">   Chenille    </w:t>
      </w:r>
      <w:r>
        <w:t xml:space="preserve">   Cheesecloth    </w:t>
      </w:r>
      <w:r>
        <w:t xml:space="preserve">   Charmeuse    </w:t>
      </w:r>
      <w:r>
        <w:t xml:space="preserve">   Cashmere    </w:t>
      </w:r>
      <w:r>
        <w:t xml:space="preserve">   Canvas    </w:t>
      </w:r>
      <w:r>
        <w:t xml:space="preserve">   Baize    </w:t>
      </w:r>
      <w:r>
        <w:t xml:space="preserve">   Cotton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Fabric</dc:title>
  <dcterms:created xsi:type="dcterms:W3CDTF">2021-10-11T06:42:48Z</dcterms:created>
  <dcterms:modified xsi:type="dcterms:W3CDTF">2021-10-11T06:42:48Z</dcterms:modified>
</cp:coreProperties>
</file>