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Fabric and Interacting in a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ticket de caisse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gratuit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etiquette de 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réduction de 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velours côtelé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fermé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caissier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caisse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métalique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caoutchouc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fourrure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soldé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Fabric and Interacting in a Shop</dc:title>
  <dcterms:created xsi:type="dcterms:W3CDTF">2021-10-11T06:42:30Z</dcterms:created>
  <dcterms:modified xsi:type="dcterms:W3CDTF">2021-10-11T06:42:30Z</dcterms:modified>
</cp:coreProperties>
</file>