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Fabric 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weave    </w:t>
      </w:r>
      <w:r>
        <w:t xml:space="preserve">   tassel    </w:t>
      </w:r>
      <w:r>
        <w:t xml:space="preserve">   twill    </w:t>
      </w:r>
      <w:r>
        <w:t xml:space="preserve">   satin    </w:t>
      </w:r>
      <w:r>
        <w:t xml:space="preserve">   knitted    </w:t>
      </w:r>
      <w:r>
        <w:t xml:space="preserve">   warp    </w:t>
      </w:r>
      <w:r>
        <w:t xml:space="preserve">   weft    </w:t>
      </w:r>
      <w:r>
        <w:t xml:space="preserve">   sheep    </w:t>
      </w:r>
      <w:r>
        <w:t xml:space="preserve">   silkworms    </w:t>
      </w:r>
      <w:r>
        <w:t xml:space="preserve">   synthetic    </w:t>
      </w:r>
      <w:r>
        <w:t xml:space="preserve">   silk    </w:t>
      </w:r>
      <w:r>
        <w:t xml:space="preserve">   linen    </w:t>
      </w:r>
      <w:r>
        <w:t xml:space="preserve">   woven    </w:t>
      </w:r>
      <w:r>
        <w:t xml:space="preserve">   natural    </w:t>
      </w:r>
      <w:r>
        <w:t xml:space="preserve">   fibre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 construction </dc:title>
  <dcterms:created xsi:type="dcterms:W3CDTF">2021-10-11T06:42:19Z</dcterms:created>
  <dcterms:modified xsi:type="dcterms:W3CDTF">2021-10-11T06:42:19Z</dcterms:modified>
</cp:coreProperties>
</file>