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Fabricator's Forum-Crossword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Injury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on a chemical can be found on what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Whether lifting, standing, or sitting use proper ____________ to prevent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Extension 1300 is the emergency # for what type of emergency?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incident that does not lead to an accident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Acronym for use of a fire extinguisher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injuries should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Steel toed shoes, safety glasses, and gloves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manager of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set up ladders on a ___________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Fabricator's Forum-Crossword 1</dc:title>
  <dcterms:created xsi:type="dcterms:W3CDTF">2021-10-11T06:42:26Z</dcterms:created>
  <dcterms:modified xsi:type="dcterms:W3CDTF">2021-10-11T06:42:26Z</dcterms:modified>
</cp:coreProperties>
</file>