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Fabrics, Tools and Materials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holds the straight pins and needles while working to prevent accident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formed by weaving, knitting, crocheting, knotting, or felting.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small hard pitted cup worn for protection on the finger that pushes the needle in sewing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Specifically designed for ripping out stitches from seams, either as a result of an error or during alterations.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Has loops of fiber that allow the fabric to stretch.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is a hair-like strands that are wound to make yarn or thread used to make fabric.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cloth made of fibers.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Works like a pizza cutter and can be used by left or right-handed sewers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fiber which we get from the nature.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popular in zigzagging or scalloped edge or for seam finishes.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fabric does not stretch except on the bias.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kind of measuring tool is used for taking body measurement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fiber made by synthetic or regenerating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Has an eye and is used to carry thread through the fabric to make stitches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Materials used in assembling or constructing the parts of the garment.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Fabrics, Tools and Materials</dc:title>
  <dcterms:created xsi:type="dcterms:W3CDTF">2021-10-11T06:42:06Z</dcterms:created>
  <dcterms:modified xsi:type="dcterms:W3CDTF">2021-10-11T06:42:06Z</dcterms:modified>
</cp:coreProperties>
</file>