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Fabulous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depressed    </w:t>
      </w:r>
      <w:r>
        <w:t xml:space="preserve">   tired    </w:t>
      </w:r>
      <w:r>
        <w:t xml:space="preserve">   moody    </w:t>
      </w:r>
      <w:r>
        <w:t xml:space="preserve">   unfair    </w:t>
      </w:r>
      <w:r>
        <w:t xml:space="preserve">   angry    </w:t>
      </w:r>
      <w:r>
        <w:t xml:space="preserve">   sick    </w:t>
      </w:r>
      <w:r>
        <w:t xml:space="preserve">   crazy    </w:t>
      </w:r>
      <w:r>
        <w:t xml:space="preserve">   silly    </w:t>
      </w:r>
      <w:r>
        <w:t xml:space="preserve">   terrified    </w:t>
      </w:r>
      <w:r>
        <w:t xml:space="preserve">   afraid    </w:t>
      </w:r>
      <w:r>
        <w:t xml:space="preserve">   scared    </w:t>
      </w:r>
      <w:r>
        <w:t xml:space="preserve">   yucky    </w:t>
      </w:r>
      <w:r>
        <w:t xml:space="preserve">   fabulous feelings    </w:t>
      </w:r>
      <w:r>
        <w:t xml:space="preserve">   party    </w:t>
      </w:r>
      <w:r>
        <w:t xml:space="preserve">   birthday    </w:t>
      </w:r>
      <w:r>
        <w:t xml:space="preserve">   happy    </w:t>
      </w:r>
      <w:r>
        <w:t xml:space="preserve">   manipulate    </w:t>
      </w:r>
      <w:r>
        <w:t xml:space="preserve">   mean    </w:t>
      </w:r>
      <w:r>
        <w:t xml:space="preserve">   bully    </w:t>
      </w:r>
      <w:r>
        <w:t xml:space="preserve">   frustrated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Fabulous Feelings</dc:title>
  <dcterms:created xsi:type="dcterms:W3CDTF">2021-10-11T06:41:13Z</dcterms:created>
  <dcterms:modified xsi:type="dcterms:W3CDTF">2021-10-11T06:41:13Z</dcterms:modified>
</cp:coreProperties>
</file>